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Ahvensaaren uimarannan nuotiopaikka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13:00-14:00 Luut liikkeelle ja lenkille! Ja poikkea nuotiolle</w:t>
      </w:r>
    </w:p>
    <w:p>
      <w:r>
        <w:t>Lähde päivälenkille ja poikkea nuotiolle Ahvensaaren uimarannan nuotiopaikalle. ViaDia Vaasa ry tarjoaa tulet. Säävaraus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