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Pensalavägen 907, 66840 Pensala</w:t>
      </w:r>
    </w:p>
    <w:p>
      <w:r>
        <w:t>30.11.2025 sunnuntai</w:t>
      </w:r>
    </w:p>
    <w:p>
      <w:pPr>
        <w:pStyle w:val="Heading1"/>
      </w:pPr>
      <w:r>
        <w:t>30.11.2025 sunnuntai</w:t>
      </w:r>
    </w:p>
    <w:p>
      <w:pPr>
        <w:pStyle w:val="Heading2"/>
      </w:pPr>
      <w:r>
        <w:t>11:00-14:00 Joulu nuorisoseuran talolla</w:t>
      </w:r>
    </w:p>
    <w:p>
      <w:r>
        <w:t>Tervetuloa joulumarkkinoille Pensalan Nuorisoseuralle!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