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 Vallonia, Mustasaari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08:00-16:00 Abero Expo 2025</w:t>
      </w:r>
    </w:p>
    <w:p>
      <w:r>
        <w:t xml:space="preserve">Tervetuloa vuoden suurimpaan AV- ja verkostotapahtumaan!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