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Carlsro-museossa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17:00-19:00 Suupohjan lucia vierailee Carlsro museossa</w:t>
      </w:r>
    </w:p>
    <w:p>
      <w:r>
        <w:t xml:space="preserve">Suupohjan lucia vierailee – taianomainen ilta Carlsro-museossa!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