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Ravintola Strampen 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18:00-23:30 Rock Show  Dinner</w:t>
      </w:r>
    </w:p>
    <w:p>
      <w:r>
        <w:t>Classic Rock Show, 3-ruokalajin illallinen ja trubaduuri!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