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12:00-15:00 Julmarknad på Fagerö</w:t>
      </w:r>
    </w:p>
    <w:p>
      <w:r>
        <w:t>Mysig julmarknad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