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Bruksgatan, Kimo, Oravais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15:00-18:00 Gammaldags julmarknad</w:t>
      </w:r>
    </w:p>
    <w:p>
      <w:r>
        <w:t xml:space="preserve">Gammaldags julmarknad  på mysiga Kyroboas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