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Rasmusbacken, Haviståkersvägen 92</w:t>
      </w:r>
    </w:p>
    <w:p>
      <w:r>
        <w:t>14.12.2025 sunnuntai</w:t>
      </w:r>
    </w:p>
    <w:p>
      <w:pPr>
        <w:pStyle w:val="Heading1"/>
      </w:pPr>
      <w:r>
        <w:t>14.12.2025 sunnuntai</w:t>
      </w:r>
    </w:p>
    <w:p>
      <w:pPr>
        <w:pStyle w:val="Heading2"/>
      </w:pPr>
      <w:r>
        <w:t xml:space="preserve">13:00-13:00 Jul på Rasmusbacken </w:t>
      </w:r>
    </w:p>
    <w:p>
      <w:r>
        <w:t>Välkomna till Rasmusbacken och fira julen med oss!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