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kyrka, Kyrkvägen 58, Replot.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19:00-19:00 Adventskonsert - I väntan på julen</w:t>
      </w:r>
    </w:p>
    <w:p>
      <w:r>
        <w:t xml:space="preserve">Adventskonsert "I väntan på julen" i Replot kyrka med Lotta Borg, Skärikyrkans kör, Schlagerkören och husbandet.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