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kirkko, Kapteeninkatu 14–16, 65200 Vaasa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15:00-16:30 Suomen tie itsenäisyyteen -konsertti Palosaaren kirkossa</w:t>
      </w:r>
    </w:p>
    <w:p>
      <w:r>
        <w:t>Isänmaallisia lauluja itsenäisyyspäivänä 6.12.2025 klo 15 Palosaaren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