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Bragen ulkomuseo, Bragenkuja 1, Vaasa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11:00-14:00 Perinteinen joulupuuro ja avoimet ovet Bragella</w:t>
      </w:r>
    </w:p>
    <w:p>
      <w:r>
        <w:t>Perinteinen joulupuuro ja avoimet ovet Bragella lauantaina 29. marraskuuta klo 11–14, tervetuloa!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