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17:00-20:00 Julöppning i Petalax</w:t>
      </w:r>
    </w:p>
    <w:p>
      <w:r>
        <w:t>Julöppning i Petalax ordnas av Arbetsgruppen för Petalax r.f. lillajul 28.11.2025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