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Pörtom ungdomsförening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16:00-18:30 Julöppning i Pörtom</w:t>
      </w:r>
    </w:p>
    <w:p>
      <w:r>
        <w:t>Välkommen på traditionsenlig julöppning i Pörtom på lokalin 30.11 kl 16-18.30.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