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18:00-19:15 Föräldratips i spel och sociala medier - QA Frågor och svar, Teams</w:t>
      </w:r>
    </w:p>
    <w:p>
      <w:r>
        <w:t>Öppen föräldrakväll för lågstadiets och högstadiets vårdnadshavare.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