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Tikanojan taidekoti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14:00-16:00 Perheopastukset to 20.11.</w:t>
      </w:r>
    </w:p>
    <w:p>
      <w:r>
        <w:t>Kuraattorien kierrokset Tikanojan taidekodissa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