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Kållby samlingshus, Centrumvägen 260, Kållby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 xml:space="preserve">18:00-20:00 Strålande jul </w:t>
      </w:r>
    </w:p>
    <w:p>
      <w:r>
        <w:t>Välkommen på en värmande julkonsert i folkliga toner med stämningsfull julmusik och gospel.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