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16:00-18:00 Kaisu Tuokko signeeraa kirjoja</w:t>
      </w:r>
    </w:p>
    <w:p>
      <w:r>
        <w:t>Keskustelua ja Kaisun kirjojen signeerausta.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