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Minimossen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16:00-18:00 Joulun odotus Minimossenilla</w:t>
      </w:r>
    </w:p>
    <w:p>
      <w:r>
        <w:t>Tervetuloa koko perheen voimin viettämään Joulun odotusta Minimossenilla keskiviikkona 26.11 klo 16-18.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