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19:00-20:30 Eismen – Stand-up show av och med Oa Lönnbäck</w:t>
      </w:r>
    </w:p>
    <w:p>
      <w:r>
        <w:t>Eismen är min första egna show, och jag står ensam på scen.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