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13:00-15:00 Kuraattorien kierrokset: Jan Olof Mallander – Extended Play</w:t>
      </w:r>
    </w:p>
    <w:p>
      <w:r>
        <w:t>Tule syventymään Jan Olof Mallanderin Extended Play -näyttelyyn asiantuntijoiden johdolla Kuntsin modernin taiteen museo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