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Scala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19:00-19:00 Eismen - Stand-up show av och med Oa Lönnbäck</w:t>
      </w:r>
    </w:p>
    <w:p>
      <w:r>
        <w:t>Karleby Oa´s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