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Smedsby UF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19:00-19:00 Upp och ner med SmessAir</w:t>
      </w:r>
    </w:p>
    <w:p>
      <w:r>
        <w:t>Smedsby ungdomsförening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