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Black Box, Campus Allegro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18:00-22:30 ÄÄNIASEMA - kokeellinen musiikkiklubi</w:t>
      </w:r>
    </w:p>
    <w:p>
      <w:r>
        <w:t>Paikalliset taiteilijat ja jyväskyläläinen yhtye Pompeijin Tuho esiintyvät taiteen ja musiikin rajamailla.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