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S:ta Maria kyrkan i Närpes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18:00-19:00 Toner som förenar</w:t>
      </w:r>
    </w:p>
    <w:p>
      <w:r>
        <w:t>Jubileumskonsert - Musikinstitutet Legato 35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