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Skutnäsgatan 8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14:00-19:00 Project livin joulunavaus</w:t>
      </w:r>
    </w:p>
    <w:p>
      <w:r>
        <w:t>Joulunavaus! Tule glögille ja piparille, osta arpa (joka arpa voittaa!) Ihania joulutarjouksia.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