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Huvikummun päiväkoti, Keskuskatu 17, Vaasa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17:30-19:00 Infotilaisuus ruotsin kielen kielikylpyopetuksesta</w:t>
      </w:r>
    </w:p>
    <w:p>
      <w:r>
        <w:t>Tule kuulemaan, mitä on kielikylpyopetus varhaiskasvatuksesta perusopetukseen!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