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Sankta Birgitta Kyrka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18:00-18:00 Julkonsert med Nykarleby Manskör</w:t>
      </w:r>
    </w:p>
    <w:p>
      <w:r>
        <w:t>TEAB Produktion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