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GW-galleria, Kivihaantie 14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15:00-18:00 Iloa ja voimaa vapaaehtoisuudesta</w:t>
      </w:r>
    </w:p>
    <w:p>
      <w:r>
        <w:t>Minimessut GW-galleriassa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