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12:00-15:00 Webinaari: Kuinka turvaan tahtoni?  Vanhustyön keskusliitto</w:t>
      </w:r>
    </w:p>
    <w:p>
      <w:r>
        <w:t>Etäkatsomo POHYlla klo 12-13:25 suomeksi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