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Gerby UF, Pienkyläntie 28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12:00-15:00 Oranssit päivät - Orange dagar - Orange day</w:t>
      </w:r>
    </w:p>
    <w:p>
      <w:r>
        <w:t>Naisiin ja tyttöihin kohdistuvaa väkivaltaa vastaan - Mot våld mot flickor och kvinnor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