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Kaarlelan kirkko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18:00-19:15 Joulukonsertti: Mikael Svarvar, Martin Söderbacka  Eevalotta Matikainen</w:t>
      </w:r>
    </w:p>
    <w:p>
      <w:r>
        <w:t>Tarjolla on sulassa sovussa iloista joulumieltä ja joulun rauhaa.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