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12:00-13:00 Toipumismatkalla - webinaari toivosta, toipumisesta ja mielen hyvinvoinnista</w:t>
      </w:r>
    </w:p>
    <w:p>
      <w:r>
        <w:t>Maksuton ja kaikille avoin webinaari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