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2.2.2026 maanantai</w:t>
      </w:r>
    </w:p>
    <w:p>
      <w:pPr>
        <w:pStyle w:val="Heading1"/>
      </w:pPr>
      <w:r>
        <w:t>2.2.2026-26.2.2026</w:t>
      </w:r>
    </w:p>
    <w:p>
      <w:pPr>
        <w:pStyle w:val="Heading2"/>
      </w:pPr>
      <w:r>
        <w:t>09:00-20:00 Luontokuvia: Metsä minussa - Johan Geisor</w:t>
      </w:r>
    </w:p>
    <w:p>
      <w:r>
        <w:t>Utställning av naturfoton. Fotograf: Johan Geisor. Plats: Korsholms kulturhus, Skolvägen 1, Korsholm. Utställningens öpp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