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18:30-20:00 Möt klimakteriet med kunskap och humor - Äntligen tisdag</w:t>
      </w:r>
    </w:p>
    <w:p>
      <w:r>
        <w:t>I den här föreläsningen får du en ärlig, jordnära och igenkänningsbar guidning genom förklimakteriet och klimakteriet.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