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Tähtihalli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16:00-16:00 Blue Fox - KuKu</w:t>
      </w:r>
    </w:p>
    <w:p>
      <w:r>
        <w:t>Blue Fox miehet kohtaavat Kuortaneen Kunto kakkosdivarin ottelussa.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