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20:00-23:00 Timo Roiko-Jokela 4tet featuring Heidi Saarimäki, teemailta: Yarn and Jazz</w:t>
      </w:r>
    </w:p>
    <w:p>
      <w:r>
        <w:t>Pulsseja sykkiviä samban ja bossanovan klassikoita sekä joukossa jazzhelmiä.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