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Pannrummet, Jakobstadsvägen 24, Nykarleby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18:00-23:59 NIC XMAS FEST 2025</w:t>
      </w:r>
    </w:p>
    <w:p>
      <w:r>
        <w:t>Varför ordna egen julfest då man kan fira tillsammans? Kom till Pannrummet och festa loss med oss, på bästa NIC-sätt!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