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lukio, Koulukatu 20, 68600 Pietarsaari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17:30-19:30 Asukasfoorumi 26.11.2025</w:t>
      </w:r>
    </w:p>
    <w:p>
      <w:r>
        <w:t>Kaupunki järjestää kaikille avoimen asukasfoorumin keskiviikkona 26.11.2025 klo 17.30–19.30 lukion isossa auditoriossa.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