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19:00-19:00 Will Funk for Food: A Fistful of Funk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