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Mahis, Läntinen kasarmintori 6, 65100 Vaasa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17:00-18:30 Päättäjät Mahiksella</w:t>
      </w:r>
    </w:p>
    <w:p>
      <w:r>
        <w:t>Avoin keskustelutilaisuus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