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18:00-20:00 Feasta musapaneeli</w:t>
      </w:r>
    </w:p>
    <w:p>
      <w:r>
        <w:t>Musiikista ammatti – Feasta-tapahtuma tuo musapaneelin Vaasan pääkirjastoon.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