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Optima, Puutarhakatu 30, Pietarsaari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14:15-16:30 OptiCareerDay26 - rekrytointitapahtuma</w:t>
      </w:r>
    </w:p>
    <w:p>
      <w:r>
        <w:t>Tapahtuma heille, jotka etsivät työtä ja koulutusta, sekä henkilöille, jotka suunnittelevat uusia uramahdollisuuksia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