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14:00-17:00 Joulukaraoke</w:t>
      </w:r>
    </w:p>
    <w:p>
      <w:r>
        <w:t>Joulukaraoke Vaasan pääkirjastossa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