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Pietarinpuistikko 6, 68600 Pietarsaari</w:t>
      </w:r>
    </w:p>
    <w:p>
      <w:r>
        <w:t>22.11.2025 lauantai</w:t>
      </w:r>
    </w:p>
    <w:p>
      <w:pPr>
        <w:pStyle w:val="Heading1"/>
      </w:pPr>
      <w:r>
        <w:t>22.11.2025-23.11.2025</w:t>
      </w:r>
    </w:p>
    <w:p>
      <w:pPr>
        <w:pStyle w:val="Heading2"/>
      </w:pPr>
      <w:r>
        <w:t>09:00-18:00 Telluskisat 2025 + PKS seuramestaruus</w:t>
      </w:r>
    </w:p>
    <w:p>
      <w:r>
        <w:t>Agilitykilpailut Pietarsaaren Tellushallissa 22.-23.11.2025. Tuomarina toimii Jan Sprij (NL).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