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19:00-18:00 Kiviä taskussa - Mika Nuojua  Martti Suosalo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