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19:00-19:00 Puer Natus</w:t>
      </w:r>
    </w:p>
    <w:p>
      <w:r>
        <w:t>Vokalensemblen Röster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