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kaupunginteatteri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18:00-22:55 Haalarinäytös keskiviikkona 26.11. Vaasan kaupunginteatterissa</w:t>
      </w:r>
    </w:p>
    <w:p>
      <w:r>
        <w:t xml:space="preserve">Tule mukaan vuoden ainutlaatuisimpaan opiskelijatapahtumaan!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