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DOCKTEATEERN LILLA ÅSNAN</w:t>
      </w:r>
    </w:p>
    <w:p>
      <w:r>
        <w:t>17.12.2025 keskiviikko</w:t>
      </w:r>
    </w:p>
    <w:p>
      <w:pPr>
        <w:pStyle w:val="Heading1"/>
      </w:pPr>
      <w:r>
        <w:t>17.12.2025-21.12.2025</w:t>
      </w:r>
    </w:p>
    <w:p>
      <w:pPr>
        <w:pStyle w:val="Heading2"/>
      </w:pPr>
      <w:r>
        <w:t>09:30-16:00 AISOPOS FLABER</w:t>
      </w:r>
    </w:p>
    <w:p>
      <w:r>
        <w:t>Föreställningar : SKUGGTEATER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