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Nykarleby stadsbibliotek</w:t>
      </w:r>
    </w:p>
    <w:p>
      <w:r>
        <w:t>15.11.2025 lauantai</w:t>
      </w:r>
    </w:p>
    <w:p>
      <w:pPr>
        <w:pStyle w:val="Heading1"/>
      </w:pPr>
      <w:r>
        <w:t>15.11.2025 lauantai</w:t>
      </w:r>
    </w:p>
    <w:p>
      <w:pPr>
        <w:pStyle w:val="Heading2"/>
      </w:pPr>
      <w:r>
        <w:t>10:00-10:30 En hund, en katt och en mus</w:t>
      </w:r>
    </w:p>
    <w:p>
      <w:r>
        <w:t>Välkommen på sagostund lördag 15.11 kl 10:00 i stadsbibliotekets sagorum.  Sagan passar för barn i ålder 2-6 år.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