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7.4.2026 tiistai</w:t>
      </w:r>
    </w:p>
    <w:p>
      <w:pPr>
        <w:pStyle w:val="Heading1"/>
      </w:pPr>
      <w:r>
        <w:t>7.4.2026 tiistai</w:t>
      </w:r>
    </w:p>
    <w:p>
      <w:pPr>
        <w:pStyle w:val="Heading2"/>
      </w:pPr>
      <w:r>
        <w:t>18:30-20:00 Köksträdgården - tips från frö till skörd - Äntligen Tisdag</w:t>
      </w:r>
    </w:p>
    <w:p>
      <w:r>
        <w:t>Hur skapas en odlingsplats där grönsakerna trivs och växer? Vi diskuterar allt från jord, gödsling</w:t>
        <w:br/>
        <w:t>och sådd till skötsel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